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41FE" w14:textId="77777777" w:rsidR="00887E14" w:rsidRPr="00887E14" w:rsidRDefault="00887E14" w:rsidP="00887E1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E14">
        <w:rPr>
          <w:rStyle w:val="Strong"/>
          <w:rFonts w:asciiTheme="majorHAnsi" w:hAnsiTheme="majorHAnsi" w:cstheme="majorHAnsi"/>
          <w:sz w:val="40"/>
          <w:szCs w:val="40"/>
        </w:rPr>
        <w:t>1. Обетованья всегда пребудут,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Кровь Иисуса их подтверждает,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Хотя б погасла надежда в жизни,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Что обещал Бог, то даст!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Что обещал Бог, то Он исполнит,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Хотя бы в жизни погибло все,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Хотя бы звезды погасли в небе,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Обетованья все стоят. 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2. И в час страданья, когда темнеет,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Слабеют силы, унынье в сердце,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Не дам сомненью смущать мне душу,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Что обещал Бог, то даст!</w:t>
      </w:r>
    </w:p>
    <w:p w14:paraId="40AA60AD" w14:textId="77777777" w:rsidR="00887E14" w:rsidRPr="00887E14" w:rsidRDefault="00887E14" w:rsidP="00887E1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E14">
        <w:rPr>
          <w:rStyle w:val="Strong"/>
          <w:rFonts w:asciiTheme="majorHAnsi" w:hAnsiTheme="majorHAnsi" w:cstheme="majorHAnsi"/>
          <w:sz w:val="40"/>
          <w:szCs w:val="40"/>
        </w:rPr>
        <w:t>3. Пусть искушенья кругом бушуют,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Но сила Крови дает победу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И радостно я пою в надежде,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Что обещал Бог, то даст!</w:t>
      </w:r>
    </w:p>
    <w:p w14:paraId="331CB645" w14:textId="157B56BD" w:rsidR="00936A1B" w:rsidRPr="00887E14" w:rsidRDefault="00887E14" w:rsidP="00887E1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E14">
        <w:rPr>
          <w:rStyle w:val="Strong"/>
          <w:rFonts w:asciiTheme="majorHAnsi" w:hAnsiTheme="majorHAnsi" w:cstheme="majorHAnsi"/>
          <w:sz w:val="40"/>
          <w:szCs w:val="40"/>
        </w:rPr>
        <w:t>4. Когда воскреснут все дети Божьи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И Ангелы нас на небе встретят,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Мы там получим венцы победы,</w:t>
      </w:r>
      <w:r w:rsidRPr="00887E14">
        <w:rPr>
          <w:rFonts w:asciiTheme="majorHAnsi" w:hAnsiTheme="majorHAnsi" w:cstheme="majorHAnsi"/>
          <w:sz w:val="40"/>
          <w:szCs w:val="40"/>
        </w:rPr>
        <w:br/>
      </w:r>
      <w:r w:rsidRPr="00887E14">
        <w:rPr>
          <w:rStyle w:val="Strong"/>
          <w:rFonts w:asciiTheme="majorHAnsi" w:hAnsiTheme="majorHAnsi" w:cstheme="majorHAnsi"/>
          <w:sz w:val="40"/>
          <w:szCs w:val="40"/>
        </w:rPr>
        <w:t>Что обещал Бог, то даст!</w:t>
      </w:r>
    </w:p>
    <w:sectPr w:rsidR="00936A1B" w:rsidRPr="00887E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92795">
    <w:abstractNumId w:val="8"/>
  </w:num>
  <w:num w:numId="2" w16cid:durableId="1163929892">
    <w:abstractNumId w:val="6"/>
  </w:num>
  <w:num w:numId="3" w16cid:durableId="17200186">
    <w:abstractNumId w:val="5"/>
  </w:num>
  <w:num w:numId="4" w16cid:durableId="1216964616">
    <w:abstractNumId w:val="4"/>
  </w:num>
  <w:num w:numId="5" w16cid:durableId="920601806">
    <w:abstractNumId w:val="7"/>
  </w:num>
  <w:num w:numId="6" w16cid:durableId="603461603">
    <w:abstractNumId w:val="3"/>
  </w:num>
  <w:num w:numId="7" w16cid:durableId="238171925">
    <w:abstractNumId w:val="2"/>
  </w:num>
  <w:num w:numId="8" w16cid:durableId="543324466">
    <w:abstractNumId w:val="1"/>
  </w:num>
  <w:num w:numId="9" w16cid:durableId="160006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87E14"/>
    <w:rsid w:val="00936A1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200AD9D-48D5-4C17-B1BD-27F8DC8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8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2024-03-01T21:23:00Z</dcterms:modified>
  <cp:category/>
</cp:coreProperties>
</file>